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2025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автономного округа – Югры Миненко Юлия Борисовна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/2803/2025, возбужденное по ч.4 ст.12.15 КоАП РФ в отношении </w:t>
      </w:r>
      <w:r>
        <w:rPr>
          <w:rFonts w:ascii="Times New Roman" w:eastAsia="Times New Roman" w:hAnsi="Times New Roman" w:cs="Times New Roman"/>
          <w:sz w:val="26"/>
          <w:szCs w:val="26"/>
        </w:rPr>
        <w:t>Городиловой Натальи Александровны</w:t>
      </w:r>
      <w:r>
        <w:rPr>
          <w:rFonts w:ascii="Times New Roman" w:eastAsia="Times New Roman" w:hAnsi="Times New Roman" w:cs="Times New Roman"/>
          <w:sz w:val="26"/>
          <w:szCs w:val="26"/>
        </w:rPr>
        <w:t xml:space="preserve">, </w:t>
      </w:r>
      <w:r>
        <w:rPr>
          <w:rStyle w:val="cat-UserDefinedgrp-30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ранее привлекавшейся к а</w:t>
      </w:r>
      <w:r>
        <w:rPr>
          <w:rFonts w:ascii="Times New Roman" w:eastAsia="Times New Roman" w:hAnsi="Times New Roman" w:cs="Times New Roman"/>
          <w:sz w:val="26"/>
          <w:szCs w:val="26"/>
        </w:rPr>
        <w:t>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b w:val="0"/>
          <w:bCs w:val="0"/>
          <w:i w:val="0"/>
          <w:iCs w:val="0"/>
          <w:sz w:val="26"/>
          <w:szCs w:val="26"/>
        </w:rPr>
        <w:t>Городилова Н.А.</w:t>
      </w:r>
      <w:r>
        <w:rPr>
          <w:b w:val="0"/>
          <w:bCs w:val="0"/>
          <w:i w:val="0"/>
          <w:iCs w:val="0"/>
          <w:sz w:val="26"/>
          <w:szCs w:val="26"/>
        </w:rPr>
        <w:t xml:space="preserve"> </w:t>
      </w:r>
      <w:r>
        <w:rPr>
          <w:b w:val="0"/>
          <w:bCs w:val="0"/>
          <w:i w:val="0"/>
          <w:iCs w:val="0"/>
          <w:sz w:val="26"/>
          <w:szCs w:val="26"/>
        </w:rPr>
        <w:t>10.05.2025</w:t>
      </w:r>
      <w:r>
        <w:rPr>
          <w:b w:val="0"/>
          <w:bCs w:val="0"/>
          <w:i w:val="0"/>
          <w:iCs w:val="0"/>
          <w:sz w:val="26"/>
          <w:szCs w:val="26"/>
        </w:rPr>
        <w:t xml:space="preserve"> в </w:t>
      </w:r>
      <w:r>
        <w:rPr>
          <w:b w:val="0"/>
          <w:bCs w:val="0"/>
          <w:i w:val="0"/>
          <w:iCs w:val="0"/>
          <w:sz w:val="26"/>
          <w:szCs w:val="26"/>
        </w:rPr>
        <w:t>09</w:t>
      </w:r>
      <w:r>
        <w:rPr>
          <w:b w:val="0"/>
          <w:bCs w:val="0"/>
          <w:i w:val="0"/>
          <w:iCs w:val="0"/>
          <w:sz w:val="26"/>
          <w:szCs w:val="26"/>
        </w:rPr>
        <w:t xml:space="preserve"> </w:t>
      </w:r>
      <w:r>
        <w:rPr>
          <w:b w:val="0"/>
          <w:bCs w:val="0"/>
          <w:i w:val="0"/>
          <w:iCs w:val="0"/>
          <w:sz w:val="26"/>
          <w:szCs w:val="26"/>
        </w:rPr>
        <w:t>час. 17</w:t>
      </w:r>
      <w:r>
        <w:rPr>
          <w:b w:val="0"/>
          <w:bCs w:val="0"/>
          <w:i w:val="0"/>
          <w:iCs w:val="0"/>
          <w:sz w:val="26"/>
          <w:szCs w:val="26"/>
        </w:rPr>
        <w:t xml:space="preserve"> мин.</w:t>
      </w:r>
      <w:r>
        <w:rPr>
          <w:b w:val="0"/>
          <w:bCs w:val="0"/>
          <w:i w:val="0"/>
          <w:iCs w:val="0"/>
          <w:sz w:val="26"/>
          <w:szCs w:val="26"/>
        </w:rPr>
        <w:t>,</w:t>
      </w:r>
      <w:r>
        <w:rPr>
          <w:b w:val="0"/>
          <w:bCs w:val="0"/>
          <w:i w:val="0"/>
          <w:iCs w:val="0"/>
          <w:sz w:val="26"/>
          <w:szCs w:val="26"/>
        </w:rPr>
        <w:t xml:space="preserve"> управляя автомобилем марки </w:t>
      </w:r>
      <w:r>
        <w:rPr>
          <w:b w:val="0"/>
          <w:bCs w:val="0"/>
          <w:i w:val="0"/>
          <w:iCs w:val="0"/>
          <w:sz w:val="26"/>
          <w:szCs w:val="26"/>
        </w:rPr>
        <w:t>«</w:t>
      </w:r>
      <w:r>
        <w:rPr>
          <w:b w:val="0"/>
          <w:bCs w:val="0"/>
          <w:i w:val="0"/>
          <w:iCs w:val="0"/>
          <w:sz w:val="26"/>
          <w:szCs w:val="26"/>
        </w:rPr>
        <w:t>Kia Seltos</w:t>
      </w:r>
      <w:r>
        <w:rPr>
          <w:b w:val="0"/>
          <w:bCs w:val="0"/>
          <w:i w:val="0"/>
          <w:iCs w:val="0"/>
          <w:sz w:val="26"/>
          <w:szCs w:val="26"/>
        </w:rPr>
        <w:t>»,</w:t>
      </w:r>
      <w:r>
        <w:rPr>
          <w:b w:val="0"/>
          <w:bCs w:val="0"/>
          <w:i w:val="0"/>
          <w:iCs w:val="0"/>
          <w:sz w:val="26"/>
          <w:szCs w:val="26"/>
        </w:rPr>
        <w:t xml:space="preserve"> государственный регистрационный знак </w:t>
      </w:r>
      <w:r>
        <w:rPr>
          <w:b w:val="0"/>
          <w:bCs w:val="0"/>
          <w:i w:val="0"/>
          <w:iCs w:val="0"/>
          <w:sz w:val="26"/>
          <w:szCs w:val="26"/>
        </w:rPr>
        <w:t>М404РХ 86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автомобильной дороге Р-404 «Тюмень-Тобольск-Ханты-Мансийск» </w:t>
      </w:r>
      <w:r>
        <w:rPr>
          <w:b w:val="0"/>
          <w:bCs w:val="0"/>
          <w:i w:val="0"/>
          <w:iCs w:val="0"/>
          <w:sz w:val="26"/>
          <w:szCs w:val="26"/>
        </w:rPr>
        <w:t>в сторону г.</w:t>
      </w:r>
      <w:r>
        <w:rPr>
          <w:b w:val="0"/>
          <w:bCs w:val="0"/>
          <w:i w:val="0"/>
          <w:iCs w:val="0"/>
          <w:sz w:val="26"/>
          <w:szCs w:val="26"/>
        </w:rPr>
        <w:t>Тюмени</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928</w:t>
      </w:r>
      <w:r>
        <w:rPr>
          <w:b w:val="0"/>
          <w:bCs w:val="0"/>
          <w:i w:val="0"/>
          <w:iCs w:val="0"/>
          <w:sz w:val="26"/>
          <w:szCs w:val="26"/>
        </w:rPr>
        <w:t xml:space="preserve"> </w:t>
      </w:r>
      <w:r>
        <w:rPr>
          <w:b w:val="0"/>
          <w:bCs w:val="0"/>
          <w:i w:val="0"/>
          <w:iCs w:val="0"/>
          <w:sz w:val="26"/>
          <w:szCs w:val="26"/>
        </w:rPr>
        <w:t xml:space="preserve">км. данной автомобильной </w:t>
      </w:r>
      <w:r>
        <w:rPr>
          <w:b w:val="0"/>
          <w:bCs w:val="0"/>
          <w:i w:val="0"/>
          <w:iCs w:val="0"/>
          <w:sz w:val="26"/>
          <w:szCs w:val="26"/>
        </w:rPr>
        <w:t xml:space="preserve">дороги в </w:t>
      </w:r>
      <w:r>
        <w:rPr>
          <w:b w:val="0"/>
          <w:bCs w:val="0"/>
          <w:i w:val="0"/>
          <w:iCs w:val="0"/>
          <w:sz w:val="26"/>
          <w:szCs w:val="26"/>
        </w:rPr>
        <w:t>Ханты-Мансийском районе</w:t>
      </w:r>
      <w:r>
        <w:rPr>
          <w:b w:val="0"/>
          <w:bCs w:val="0"/>
          <w:i w:val="0"/>
          <w:iCs w:val="0"/>
          <w:sz w:val="26"/>
          <w:szCs w:val="26"/>
        </w:rPr>
        <w:t xml:space="preserve"> совершил</w:t>
      </w:r>
      <w:r>
        <w:rPr>
          <w:b w:val="0"/>
          <w:bCs w:val="0"/>
          <w:i w:val="0"/>
          <w:iCs w:val="0"/>
          <w:sz w:val="26"/>
          <w:szCs w:val="26"/>
        </w:rPr>
        <w:t>а</w:t>
      </w:r>
      <w:r>
        <w:rPr>
          <w:b w:val="0"/>
          <w:bCs w:val="0"/>
          <w:i w:val="0"/>
          <w:iCs w:val="0"/>
          <w:sz w:val="26"/>
          <w:szCs w:val="26"/>
        </w:rPr>
        <w:t xml:space="preserve">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b w:val="0"/>
          <w:bCs w:val="0"/>
          <w:i w:val="0"/>
          <w:iCs w:val="0"/>
          <w:sz w:val="26"/>
          <w:szCs w:val="26"/>
        </w:rPr>
        <w:t>а</w:t>
      </w:r>
      <w:r>
        <w:rPr>
          <w:b w:val="0"/>
          <w:bCs w:val="0"/>
          <w:i w:val="0"/>
          <w:iCs w:val="0"/>
          <w:sz w:val="26"/>
          <w:szCs w:val="26"/>
        </w:rPr>
        <w:t xml:space="preserve"> п.1.3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23 октября 1993 г. №1090 (далее-ПДД РФ).</w:t>
      </w:r>
    </w:p>
    <w:p>
      <w:pPr>
        <w:spacing w:before="0" w:after="0"/>
        <w:ind w:firstLine="709"/>
        <w:jc w:val="both"/>
        <w:rPr>
          <w:sz w:val="26"/>
          <w:szCs w:val="26"/>
        </w:rPr>
      </w:pPr>
      <w:r>
        <w:rPr>
          <w:rFonts w:ascii="Times New Roman" w:eastAsia="Times New Roman" w:hAnsi="Times New Roman" w:cs="Times New Roman"/>
          <w:sz w:val="26"/>
          <w:szCs w:val="26"/>
        </w:rPr>
        <w:t>Городилова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помощью защитника не воспользовалась, протокол об административном правонарушении не оспаривала. По обстоятельствам вменяемого правонарушения пояснила, что 10.05.2025 утром на автомобиле </w:t>
      </w:r>
      <w:r>
        <w:rPr>
          <w:rFonts w:ascii="Times New Roman" w:eastAsia="Times New Roman" w:hAnsi="Times New Roman" w:cs="Times New Roman"/>
          <w:sz w:val="26"/>
          <w:szCs w:val="26"/>
        </w:rPr>
        <w:t>марки «</w:t>
      </w:r>
      <w:r>
        <w:rPr>
          <w:rFonts w:ascii="Times New Roman" w:eastAsia="Times New Roman" w:hAnsi="Times New Roman" w:cs="Times New Roman"/>
          <w:sz w:val="26"/>
          <w:szCs w:val="26"/>
        </w:rPr>
        <w:t>Kia Seltos»,</w:t>
      </w:r>
      <w:r>
        <w:rPr>
          <w:rFonts w:ascii="Times New Roman" w:eastAsia="Times New Roman" w:hAnsi="Times New Roman" w:cs="Times New Roman"/>
          <w:sz w:val="26"/>
          <w:szCs w:val="26"/>
        </w:rPr>
        <w:t xml:space="preserve"> государственный регистрационный знак М404РХ 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двигалась</w:t>
      </w:r>
      <w:r>
        <w:rPr>
          <w:rFonts w:ascii="Times New Roman" w:eastAsia="Times New Roman" w:hAnsi="Times New Roman" w:cs="Times New Roman"/>
          <w:sz w:val="26"/>
          <w:szCs w:val="26"/>
        </w:rPr>
        <w:t xml:space="preserve"> по автомобильной дороге Р-404 в сторону г.Тюмени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на одном из участков</w:t>
      </w:r>
      <w:r>
        <w:rPr>
          <w:rFonts w:ascii="Times New Roman" w:eastAsia="Times New Roman" w:hAnsi="Times New Roman" w:cs="Times New Roman"/>
          <w:sz w:val="26"/>
          <w:szCs w:val="26"/>
        </w:rPr>
        <w:t xml:space="preserve"> дороги </w:t>
      </w:r>
      <w:r>
        <w:rPr>
          <w:rFonts w:ascii="Times New Roman" w:eastAsia="Times New Roman" w:hAnsi="Times New Roman" w:cs="Times New Roman"/>
          <w:sz w:val="26"/>
          <w:szCs w:val="26"/>
        </w:rPr>
        <w:t>совершила обгон впереди идущего транспортного средства</w:t>
      </w:r>
      <w:r>
        <w:rPr>
          <w:rFonts w:ascii="Times New Roman" w:eastAsia="Times New Roman" w:hAnsi="Times New Roman" w:cs="Times New Roman"/>
          <w:sz w:val="26"/>
          <w:szCs w:val="26"/>
        </w:rPr>
        <w:t xml:space="preserve"> в зоне действия знака 3.20 «Обгон запрещен»</w:t>
      </w:r>
      <w:r>
        <w:rPr>
          <w:rFonts w:ascii="Times New Roman" w:eastAsia="Times New Roman" w:hAnsi="Times New Roman" w:cs="Times New Roman"/>
          <w:sz w:val="26"/>
          <w:szCs w:val="26"/>
        </w:rPr>
        <w:t xml:space="preserve"> по невнимательности.</w:t>
      </w:r>
    </w:p>
    <w:p>
      <w:pPr>
        <w:spacing w:before="0" w:after="0"/>
        <w:ind w:firstLine="708"/>
        <w:jc w:val="both"/>
        <w:rPr>
          <w:sz w:val="26"/>
          <w:szCs w:val="26"/>
        </w:rPr>
      </w:pPr>
      <w:r>
        <w:rPr>
          <w:rFonts w:ascii="Times New Roman" w:eastAsia="Times New Roman" w:hAnsi="Times New Roman" w:cs="Times New Roman"/>
          <w:sz w:val="26"/>
          <w:szCs w:val="26"/>
        </w:rPr>
        <w:t>Выслушав Городилову Н.А.,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Городиловой Н.А.</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641070 от 10.05.2025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Городиловой Н.А.</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6"/>
          <w:szCs w:val="26"/>
        </w:rPr>
        <w:t>Городиловой Н.А. 10.05.2025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доро</w:t>
      </w:r>
      <w:r>
        <w:rPr>
          <w:rFonts w:ascii="Times New Roman" w:eastAsia="Times New Roman" w:hAnsi="Times New Roman" w:cs="Times New Roman"/>
          <w:sz w:val="26"/>
          <w:szCs w:val="26"/>
        </w:rPr>
        <w:t xml:space="preserve">ги Р-404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инспектора ДПС</w:t>
      </w:r>
      <w:r>
        <w:rPr>
          <w:rFonts w:ascii="Times New Roman" w:eastAsia="Times New Roman" w:hAnsi="Times New Roman" w:cs="Times New Roman"/>
          <w:sz w:val="26"/>
          <w:szCs w:val="26"/>
        </w:rPr>
        <w:t xml:space="preserve"> взвода №1</w:t>
      </w:r>
      <w:r>
        <w:rPr>
          <w:rFonts w:ascii="Times New Roman" w:eastAsia="Times New Roman" w:hAnsi="Times New Roman" w:cs="Times New Roman"/>
          <w:sz w:val="26"/>
          <w:szCs w:val="26"/>
        </w:rPr>
        <w:t xml:space="preserve"> роты №1 ОБ ДПС УГИБДД УМВД России по ХМАО-Югре </w:t>
      </w:r>
      <w:r>
        <w:rPr>
          <w:rFonts w:ascii="Times New Roman" w:eastAsia="Times New Roman" w:hAnsi="Times New Roman" w:cs="Times New Roman"/>
          <w:sz w:val="26"/>
          <w:szCs w:val="26"/>
        </w:rPr>
        <w:t>Матдрыгина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10.05.2025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Городиловой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Городиловой Н.А.</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 xml:space="preserve">безопасность дорожного движения, ранее </w:t>
      </w:r>
      <w:r>
        <w:rPr>
          <w:rFonts w:ascii="Times New Roman" w:eastAsia="Times New Roman" w:hAnsi="Times New Roman" w:cs="Times New Roman"/>
          <w:sz w:val="26"/>
          <w:szCs w:val="26"/>
        </w:rPr>
        <w:t xml:space="preserve">она неоднократно привлекалась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за нарушение ПДД РФ.</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обстоятельством являе</w:t>
      </w:r>
      <w:r>
        <w:rPr>
          <w:rFonts w:ascii="Times New Roman" w:eastAsia="Times New Roman" w:hAnsi="Times New Roman" w:cs="Times New Roman"/>
          <w:sz w:val="26"/>
          <w:szCs w:val="26"/>
        </w:rPr>
        <w:t>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Городилову Наталью Александровну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ей</w:t>
      </w:r>
      <w:r>
        <w:rPr>
          <w:rFonts w:ascii="Times New Roman" w:eastAsia="Times New Roman" w:hAnsi="Times New Roman" w:cs="Times New Roman"/>
          <w:sz w:val="26"/>
          <w:szCs w:val="26"/>
        </w:rPr>
        <w:t xml:space="preserve"> наказание в виде штрафа в размере </w:t>
      </w:r>
      <w:r>
        <w:rPr>
          <w:rFonts w:ascii="Times New Roman" w:eastAsia="Times New Roman" w:hAnsi="Times New Roman" w:cs="Times New Roman"/>
          <w:sz w:val="26"/>
          <w:szCs w:val="26"/>
        </w:rPr>
        <w:t>7500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семь</w:t>
      </w:r>
      <w:r>
        <w:rPr>
          <w:rFonts w:ascii="Times New Roman" w:eastAsia="Times New Roman" w:hAnsi="Times New Roman" w:cs="Times New Roman"/>
          <w:sz w:val="26"/>
          <w:szCs w:val="26"/>
        </w:rPr>
        <w:t xml:space="preserve"> тысяч</w:t>
      </w:r>
      <w:r>
        <w:rPr>
          <w:rFonts w:ascii="Times New Roman" w:eastAsia="Times New Roman" w:hAnsi="Times New Roman" w:cs="Times New Roman"/>
          <w:sz w:val="26"/>
          <w:szCs w:val="26"/>
        </w:rPr>
        <w:t xml:space="preserve"> пятьсот</w:t>
      </w:r>
      <w:r>
        <w:rPr>
          <w:rFonts w:ascii="Times New Roman" w:eastAsia="Times New Roman" w:hAnsi="Times New Roman" w:cs="Times New Roman"/>
          <w:sz w:val="26"/>
          <w:szCs w:val="26"/>
        </w:rPr>
        <w:t>)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71871000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10245370000007 счет получателя: 03100643000000018700, банк получателя РКЦ Ханты-Мансийск г.Ханты-Мансийск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w:t>
      </w:r>
      <w:r>
        <w:rPr>
          <w:rFonts w:ascii="Times New Roman" w:eastAsia="Times New Roman" w:hAnsi="Times New Roman" w:cs="Times New Roman"/>
          <w:sz w:val="26"/>
          <w:szCs w:val="26"/>
        </w:rPr>
        <w:t xml:space="preserve"> 10 10001140 БИК 007162163 УИН 188104862509100</w:t>
      </w:r>
      <w:r>
        <w:rPr>
          <w:rFonts w:ascii="Times New Roman" w:eastAsia="Times New Roman" w:hAnsi="Times New Roman" w:cs="Times New Roman"/>
          <w:sz w:val="26"/>
          <w:szCs w:val="26"/>
        </w:rPr>
        <w:t>09812.</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через мирового судью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7477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7">
    <w:name w:val="cat-UserDefined grp-30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73C6310-D3B6-44FC-8BED-DB5CC129FD9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